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12B5E" w14:textId="3AE18DEE" w:rsidR="00896410" w:rsidRPr="00F40F24" w:rsidRDefault="00C85135">
      <w:pPr>
        <w:pStyle w:val="Heading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Coates </w:t>
      </w:r>
      <w:r w:rsidR="00B97685" w:rsidRPr="00F40F24">
        <w:rPr>
          <w:rFonts w:ascii="Arial" w:hAnsi="Arial" w:cs="Arial"/>
          <w:color w:val="auto"/>
          <w:sz w:val="24"/>
          <w:szCs w:val="24"/>
        </w:rPr>
        <w:t>Parish Council - I.T. Policy</w:t>
      </w:r>
    </w:p>
    <w:p w14:paraId="7A0EC0BE" w14:textId="77777777" w:rsidR="00C85135" w:rsidRDefault="00C85135">
      <w:pPr>
        <w:rPr>
          <w:rFonts w:ascii="Arial" w:hAnsi="Arial" w:cs="Arial"/>
          <w:sz w:val="24"/>
          <w:szCs w:val="24"/>
        </w:rPr>
      </w:pPr>
    </w:p>
    <w:p w14:paraId="6B09944E" w14:textId="70241BFF" w:rsidR="00896410" w:rsidRPr="00F40F24" w:rsidRDefault="00B97685">
      <w:pPr>
        <w:rPr>
          <w:rFonts w:ascii="Arial" w:hAnsi="Arial" w:cs="Arial"/>
          <w:sz w:val="24"/>
          <w:szCs w:val="24"/>
        </w:rPr>
      </w:pPr>
      <w:r w:rsidRPr="00F40F24">
        <w:rPr>
          <w:rFonts w:ascii="Arial" w:hAnsi="Arial" w:cs="Arial"/>
          <w:sz w:val="24"/>
          <w:szCs w:val="24"/>
        </w:rPr>
        <w:t>This I.T. Policy sets out the basic rules for the use of computers, email, internet, and data by</w:t>
      </w:r>
      <w:r w:rsidR="00AF2A82">
        <w:rPr>
          <w:rFonts w:ascii="Arial" w:hAnsi="Arial" w:cs="Arial"/>
          <w:sz w:val="24"/>
          <w:szCs w:val="24"/>
        </w:rPr>
        <w:t xml:space="preserve"> </w:t>
      </w:r>
      <w:r w:rsidR="00C85135">
        <w:rPr>
          <w:rFonts w:ascii="Arial" w:hAnsi="Arial" w:cs="Arial"/>
          <w:sz w:val="24"/>
          <w:szCs w:val="24"/>
        </w:rPr>
        <w:t xml:space="preserve">Coates </w:t>
      </w:r>
      <w:r w:rsidRPr="00F40F24">
        <w:rPr>
          <w:rFonts w:ascii="Arial" w:hAnsi="Arial" w:cs="Arial"/>
          <w:sz w:val="24"/>
          <w:szCs w:val="24"/>
        </w:rPr>
        <w:t xml:space="preserve">Parish Council members and staff. </w:t>
      </w:r>
    </w:p>
    <w:p w14:paraId="698B6866" w14:textId="77777777" w:rsidR="00896410" w:rsidRPr="00F40F24" w:rsidRDefault="00B97685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F40F24">
        <w:rPr>
          <w:rFonts w:ascii="Arial" w:hAnsi="Arial" w:cs="Arial"/>
          <w:color w:val="auto"/>
          <w:sz w:val="24"/>
          <w:szCs w:val="24"/>
        </w:rPr>
        <w:t>1. Use of Equipment</w:t>
      </w:r>
    </w:p>
    <w:p w14:paraId="2430F8D5" w14:textId="34530BC2" w:rsidR="00896410" w:rsidRPr="00F40F24" w:rsidRDefault="00B97685">
      <w:pPr>
        <w:rPr>
          <w:rFonts w:ascii="Arial" w:hAnsi="Arial" w:cs="Arial"/>
          <w:sz w:val="24"/>
          <w:szCs w:val="24"/>
        </w:rPr>
      </w:pPr>
      <w:r w:rsidRPr="00F40F24">
        <w:rPr>
          <w:rFonts w:ascii="Arial" w:hAnsi="Arial" w:cs="Arial"/>
          <w:sz w:val="24"/>
          <w:szCs w:val="24"/>
        </w:rPr>
        <w:t xml:space="preserve">Council I.T. equipment is for official use only. </w:t>
      </w:r>
      <w:r w:rsidR="00C85135">
        <w:rPr>
          <w:rFonts w:ascii="Arial" w:hAnsi="Arial" w:cs="Arial"/>
          <w:sz w:val="24"/>
          <w:szCs w:val="24"/>
        </w:rPr>
        <w:t xml:space="preserve"> </w:t>
      </w:r>
      <w:r w:rsidRPr="00F40F24">
        <w:rPr>
          <w:rFonts w:ascii="Arial" w:hAnsi="Arial" w:cs="Arial"/>
          <w:sz w:val="24"/>
          <w:szCs w:val="24"/>
        </w:rPr>
        <w:t>Personal use should be kept to a minimum and must not interfere with council work.</w:t>
      </w:r>
    </w:p>
    <w:p w14:paraId="05C6CCD0" w14:textId="77777777" w:rsidR="00896410" w:rsidRPr="00F40F24" w:rsidRDefault="00B97685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F40F24">
        <w:rPr>
          <w:rFonts w:ascii="Arial" w:hAnsi="Arial" w:cs="Arial"/>
          <w:color w:val="auto"/>
          <w:sz w:val="24"/>
          <w:szCs w:val="24"/>
        </w:rPr>
        <w:t>2. Passwords and Security</w:t>
      </w:r>
    </w:p>
    <w:p w14:paraId="36ABFB57" w14:textId="4C7D4AC9" w:rsidR="00896410" w:rsidRPr="00F40F24" w:rsidRDefault="00B97685">
      <w:pPr>
        <w:rPr>
          <w:rFonts w:ascii="Arial" w:hAnsi="Arial" w:cs="Arial"/>
          <w:sz w:val="24"/>
          <w:szCs w:val="24"/>
        </w:rPr>
      </w:pPr>
      <w:r w:rsidRPr="00F40F24">
        <w:rPr>
          <w:rFonts w:ascii="Arial" w:hAnsi="Arial" w:cs="Arial"/>
          <w:sz w:val="24"/>
          <w:szCs w:val="24"/>
        </w:rPr>
        <w:t xml:space="preserve">All devices and accounts must be protected with strong passwords. </w:t>
      </w:r>
      <w:r w:rsidR="00C85135">
        <w:rPr>
          <w:rFonts w:ascii="Arial" w:hAnsi="Arial" w:cs="Arial"/>
          <w:sz w:val="24"/>
          <w:szCs w:val="24"/>
        </w:rPr>
        <w:t xml:space="preserve"> </w:t>
      </w:r>
      <w:r w:rsidRPr="00F40F24">
        <w:rPr>
          <w:rFonts w:ascii="Arial" w:hAnsi="Arial" w:cs="Arial"/>
          <w:sz w:val="24"/>
          <w:szCs w:val="24"/>
        </w:rPr>
        <w:t xml:space="preserve">Passwords must not be shared. </w:t>
      </w:r>
      <w:r w:rsidR="00C85135">
        <w:rPr>
          <w:rFonts w:ascii="Arial" w:hAnsi="Arial" w:cs="Arial"/>
          <w:sz w:val="24"/>
          <w:szCs w:val="24"/>
        </w:rPr>
        <w:t xml:space="preserve"> </w:t>
      </w:r>
      <w:r w:rsidRPr="00F40F24">
        <w:rPr>
          <w:rFonts w:ascii="Arial" w:hAnsi="Arial" w:cs="Arial"/>
          <w:sz w:val="24"/>
          <w:szCs w:val="24"/>
        </w:rPr>
        <w:t>Devices should be locked when unattended.</w:t>
      </w:r>
    </w:p>
    <w:p w14:paraId="7ED5FFC9" w14:textId="77777777" w:rsidR="00896410" w:rsidRPr="00F40F24" w:rsidRDefault="00B97685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F40F24">
        <w:rPr>
          <w:rFonts w:ascii="Arial" w:hAnsi="Arial" w:cs="Arial"/>
          <w:color w:val="auto"/>
          <w:sz w:val="24"/>
          <w:szCs w:val="24"/>
        </w:rPr>
        <w:t>3. Email and Internet Use</w:t>
      </w:r>
    </w:p>
    <w:p w14:paraId="72C2B149" w14:textId="32B20B4E" w:rsidR="00896410" w:rsidRPr="00F40F24" w:rsidRDefault="00B97685">
      <w:pPr>
        <w:rPr>
          <w:rFonts w:ascii="Arial" w:hAnsi="Arial" w:cs="Arial"/>
          <w:sz w:val="24"/>
          <w:szCs w:val="24"/>
        </w:rPr>
      </w:pPr>
      <w:r w:rsidRPr="00F40F24">
        <w:rPr>
          <w:rFonts w:ascii="Arial" w:hAnsi="Arial" w:cs="Arial"/>
          <w:sz w:val="24"/>
          <w:szCs w:val="24"/>
        </w:rPr>
        <w:t xml:space="preserve">Emails must be used in a professional manner. </w:t>
      </w:r>
      <w:r w:rsidR="00C85135">
        <w:rPr>
          <w:rFonts w:ascii="Arial" w:hAnsi="Arial" w:cs="Arial"/>
          <w:sz w:val="24"/>
          <w:szCs w:val="24"/>
        </w:rPr>
        <w:t xml:space="preserve"> </w:t>
      </w:r>
      <w:r w:rsidRPr="00F40F24">
        <w:rPr>
          <w:rFonts w:ascii="Arial" w:hAnsi="Arial" w:cs="Arial"/>
          <w:sz w:val="24"/>
          <w:szCs w:val="24"/>
        </w:rPr>
        <w:t>Only allocated .gov email accounts must be used for council business.</w:t>
      </w:r>
      <w:r w:rsidRPr="00F40F24">
        <w:rPr>
          <w:rFonts w:ascii="Arial" w:hAnsi="Arial" w:cs="Arial"/>
          <w:b/>
          <w:bCs/>
          <w:sz w:val="24"/>
          <w:szCs w:val="24"/>
        </w:rPr>
        <w:t xml:space="preserve"> </w:t>
      </w:r>
      <w:r w:rsidR="0099455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40F24">
        <w:rPr>
          <w:rFonts w:ascii="Arial" w:hAnsi="Arial" w:cs="Arial"/>
          <w:sz w:val="24"/>
          <w:szCs w:val="24"/>
        </w:rPr>
        <w:t xml:space="preserve">Do not open suspicious attachments or links. </w:t>
      </w:r>
      <w:r w:rsidR="0099455A">
        <w:rPr>
          <w:rFonts w:ascii="Arial" w:hAnsi="Arial" w:cs="Arial"/>
          <w:sz w:val="24"/>
          <w:szCs w:val="24"/>
        </w:rPr>
        <w:t xml:space="preserve"> </w:t>
      </w:r>
      <w:r w:rsidRPr="00F40F24">
        <w:rPr>
          <w:rFonts w:ascii="Arial" w:hAnsi="Arial" w:cs="Arial"/>
          <w:sz w:val="24"/>
          <w:szCs w:val="24"/>
        </w:rPr>
        <w:t>The internet must not be used for illegal or inappropriate activity.</w:t>
      </w:r>
    </w:p>
    <w:p w14:paraId="321833AF" w14:textId="77777777" w:rsidR="00896410" w:rsidRPr="00F40F24" w:rsidRDefault="00B97685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F40F24">
        <w:rPr>
          <w:rFonts w:ascii="Arial" w:hAnsi="Arial" w:cs="Arial"/>
          <w:color w:val="auto"/>
          <w:sz w:val="24"/>
          <w:szCs w:val="24"/>
        </w:rPr>
        <w:t>4. Data Protection</w:t>
      </w:r>
    </w:p>
    <w:p w14:paraId="65838548" w14:textId="73688CC5" w:rsidR="00896410" w:rsidRPr="00F40F24" w:rsidRDefault="00B97685">
      <w:pPr>
        <w:rPr>
          <w:rFonts w:ascii="Arial" w:hAnsi="Arial" w:cs="Arial"/>
          <w:sz w:val="24"/>
          <w:szCs w:val="24"/>
        </w:rPr>
      </w:pPr>
      <w:r w:rsidRPr="00F40F24">
        <w:rPr>
          <w:rFonts w:ascii="Arial" w:hAnsi="Arial" w:cs="Arial"/>
          <w:sz w:val="24"/>
          <w:szCs w:val="24"/>
        </w:rPr>
        <w:t xml:space="preserve">Personal data must be handled responsibly and in line with Data Protection laws (UK GDPR). </w:t>
      </w:r>
      <w:r w:rsidR="0099455A">
        <w:rPr>
          <w:rFonts w:ascii="Arial" w:hAnsi="Arial" w:cs="Arial"/>
          <w:sz w:val="24"/>
          <w:szCs w:val="24"/>
        </w:rPr>
        <w:t xml:space="preserve"> </w:t>
      </w:r>
      <w:r w:rsidRPr="00F40F24">
        <w:rPr>
          <w:rFonts w:ascii="Arial" w:hAnsi="Arial" w:cs="Arial"/>
          <w:sz w:val="24"/>
          <w:szCs w:val="24"/>
        </w:rPr>
        <w:t>Only keep information that is necessary and store it securely.</w:t>
      </w:r>
    </w:p>
    <w:p w14:paraId="019D0AA7" w14:textId="77777777" w:rsidR="00896410" w:rsidRPr="00F40F24" w:rsidRDefault="00B97685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F40F24">
        <w:rPr>
          <w:rFonts w:ascii="Arial" w:hAnsi="Arial" w:cs="Arial"/>
          <w:color w:val="auto"/>
          <w:sz w:val="24"/>
          <w:szCs w:val="24"/>
        </w:rPr>
        <w:t>5. Confidentiality</w:t>
      </w:r>
    </w:p>
    <w:p w14:paraId="00AE66F0" w14:textId="77777777" w:rsidR="00896410" w:rsidRPr="00F40F24" w:rsidRDefault="00B97685">
      <w:pPr>
        <w:rPr>
          <w:rFonts w:ascii="Arial" w:hAnsi="Arial" w:cs="Arial"/>
          <w:sz w:val="24"/>
          <w:szCs w:val="24"/>
        </w:rPr>
      </w:pPr>
      <w:r w:rsidRPr="00F40F24">
        <w:rPr>
          <w:rFonts w:ascii="Arial" w:hAnsi="Arial" w:cs="Arial"/>
          <w:sz w:val="24"/>
          <w:szCs w:val="24"/>
        </w:rPr>
        <w:t>Council information is confidential and should not be shared outside of the council unless authorised.</w:t>
      </w:r>
    </w:p>
    <w:p w14:paraId="3DAFB67E" w14:textId="77777777" w:rsidR="00896410" w:rsidRPr="00F40F24" w:rsidRDefault="00B97685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F40F24">
        <w:rPr>
          <w:rFonts w:ascii="Arial" w:hAnsi="Arial" w:cs="Arial"/>
          <w:color w:val="auto"/>
          <w:sz w:val="24"/>
          <w:szCs w:val="24"/>
        </w:rPr>
        <w:t>6. Software and Updates</w:t>
      </w:r>
    </w:p>
    <w:p w14:paraId="18F8D2AF" w14:textId="0CED4ED1" w:rsidR="00896410" w:rsidRPr="00F40F24" w:rsidRDefault="00B97685">
      <w:pPr>
        <w:rPr>
          <w:rFonts w:ascii="Arial" w:hAnsi="Arial" w:cs="Arial"/>
          <w:sz w:val="24"/>
          <w:szCs w:val="24"/>
        </w:rPr>
      </w:pPr>
      <w:r w:rsidRPr="00F40F24">
        <w:rPr>
          <w:rFonts w:ascii="Arial" w:hAnsi="Arial" w:cs="Arial"/>
          <w:sz w:val="24"/>
          <w:szCs w:val="24"/>
        </w:rPr>
        <w:t xml:space="preserve">Only approved software may be installed on council devices. </w:t>
      </w:r>
      <w:r w:rsidR="0099455A">
        <w:rPr>
          <w:rFonts w:ascii="Arial" w:hAnsi="Arial" w:cs="Arial"/>
          <w:sz w:val="24"/>
          <w:szCs w:val="24"/>
        </w:rPr>
        <w:t xml:space="preserve"> </w:t>
      </w:r>
      <w:r w:rsidRPr="00F40F24">
        <w:rPr>
          <w:rFonts w:ascii="Arial" w:hAnsi="Arial" w:cs="Arial"/>
          <w:sz w:val="24"/>
          <w:szCs w:val="24"/>
        </w:rPr>
        <w:t>Updates and security patches must be applied regularly.</w:t>
      </w:r>
    </w:p>
    <w:p w14:paraId="1CB732B5" w14:textId="77777777" w:rsidR="00896410" w:rsidRPr="00F40F24" w:rsidRDefault="00B97685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F40F24">
        <w:rPr>
          <w:rFonts w:ascii="Arial" w:hAnsi="Arial" w:cs="Arial"/>
          <w:color w:val="auto"/>
          <w:sz w:val="24"/>
          <w:szCs w:val="24"/>
        </w:rPr>
        <w:t>7. Reporting Issues</w:t>
      </w:r>
    </w:p>
    <w:p w14:paraId="3B2106E5" w14:textId="06F5551D" w:rsidR="00896410" w:rsidRPr="00F40F24" w:rsidRDefault="00B97685">
      <w:pPr>
        <w:rPr>
          <w:rFonts w:ascii="Arial" w:hAnsi="Arial" w:cs="Arial"/>
          <w:sz w:val="24"/>
          <w:szCs w:val="24"/>
        </w:rPr>
      </w:pPr>
      <w:r w:rsidRPr="00F40F24">
        <w:rPr>
          <w:rFonts w:ascii="Arial" w:hAnsi="Arial" w:cs="Arial"/>
          <w:sz w:val="24"/>
          <w:szCs w:val="24"/>
        </w:rPr>
        <w:t>Any suspected security incidents, data breaches, or lost devices must be reported immediately to the Clerk.</w:t>
      </w:r>
      <w:r w:rsidR="0099455A">
        <w:rPr>
          <w:rFonts w:ascii="Arial" w:hAnsi="Arial" w:cs="Arial"/>
          <w:sz w:val="24"/>
          <w:szCs w:val="24"/>
        </w:rPr>
        <w:t xml:space="preserve">  </w:t>
      </w:r>
    </w:p>
    <w:p w14:paraId="7D12616B" w14:textId="77777777" w:rsidR="00896410" w:rsidRPr="00F40F24" w:rsidRDefault="00B97685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F40F24">
        <w:rPr>
          <w:rFonts w:ascii="Arial" w:hAnsi="Arial" w:cs="Arial"/>
          <w:color w:val="auto"/>
          <w:sz w:val="24"/>
          <w:szCs w:val="24"/>
        </w:rPr>
        <w:t>8. Remote Working</w:t>
      </w:r>
    </w:p>
    <w:p w14:paraId="45304B18" w14:textId="77777777" w:rsidR="00896410" w:rsidRPr="00F40F24" w:rsidRDefault="00B97685">
      <w:pPr>
        <w:rPr>
          <w:rFonts w:ascii="Arial" w:hAnsi="Arial" w:cs="Arial"/>
          <w:sz w:val="24"/>
          <w:szCs w:val="24"/>
        </w:rPr>
      </w:pPr>
      <w:r w:rsidRPr="00F40F24">
        <w:rPr>
          <w:rFonts w:ascii="Arial" w:hAnsi="Arial" w:cs="Arial"/>
          <w:sz w:val="24"/>
          <w:szCs w:val="24"/>
        </w:rPr>
        <w:t>When working remotely, staff must ensure that devices are used in a secure environment and that data is protected.</w:t>
      </w:r>
    </w:p>
    <w:p w14:paraId="68BDB00F" w14:textId="77777777" w:rsidR="00896410" w:rsidRPr="00F40F24" w:rsidRDefault="00B97685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F40F24">
        <w:rPr>
          <w:rFonts w:ascii="Arial" w:hAnsi="Arial" w:cs="Arial"/>
          <w:color w:val="auto"/>
          <w:sz w:val="24"/>
          <w:szCs w:val="24"/>
        </w:rPr>
        <w:t>9. Social Media</w:t>
      </w:r>
    </w:p>
    <w:p w14:paraId="50180F35" w14:textId="76B29CED" w:rsidR="00896410" w:rsidRPr="00F40F24" w:rsidRDefault="00B97685">
      <w:pPr>
        <w:rPr>
          <w:rFonts w:ascii="Arial" w:hAnsi="Arial" w:cs="Arial"/>
          <w:sz w:val="24"/>
          <w:szCs w:val="24"/>
        </w:rPr>
      </w:pPr>
      <w:r w:rsidRPr="00F40F24">
        <w:rPr>
          <w:rFonts w:ascii="Arial" w:hAnsi="Arial" w:cs="Arial"/>
          <w:sz w:val="24"/>
          <w:szCs w:val="24"/>
        </w:rPr>
        <w:t xml:space="preserve">Use of social media on council devices must be professional and respectful. </w:t>
      </w:r>
      <w:r w:rsidR="0099455A">
        <w:rPr>
          <w:rFonts w:ascii="Arial" w:hAnsi="Arial" w:cs="Arial"/>
          <w:sz w:val="24"/>
          <w:szCs w:val="24"/>
        </w:rPr>
        <w:t xml:space="preserve"> </w:t>
      </w:r>
      <w:r w:rsidRPr="00F40F24">
        <w:rPr>
          <w:rFonts w:ascii="Arial" w:hAnsi="Arial" w:cs="Arial"/>
          <w:sz w:val="24"/>
          <w:szCs w:val="24"/>
        </w:rPr>
        <w:t>Personal opinions should not be presented as council views.</w:t>
      </w:r>
      <w:r w:rsidR="0099455A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</w:p>
    <w:sectPr w:rsidR="00896410" w:rsidRPr="00F40F24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734A5" w14:textId="77777777" w:rsidR="00A048FE" w:rsidRDefault="00A048FE" w:rsidP="00B97685">
      <w:pPr>
        <w:spacing w:after="0" w:line="240" w:lineRule="auto"/>
      </w:pPr>
      <w:r>
        <w:separator/>
      </w:r>
    </w:p>
  </w:endnote>
  <w:endnote w:type="continuationSeparator" w:id="0">
    <w:p w14:paraId="5BDD19F6" w14:textId="77777777" w:rsidR="00A048FE" w:rsidRDefault="00A048FE" w:rsidP="00B97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4A629" w14:textId="34DE8489" w:rsidR="00B97685" w:rsidRDefault="00B97685">
    <w:pPr>
      <w:pStyle w:val="Footer"/>
    </w:pPr>
    <w:r>
      <w:t xml:space="preserve">Adopted </w:t>
    </w:r>
    <w:r w:rsidR="00AF2A82">
      <w:t>--------------</w:t>
    </w:r>
    <w:r>
      <w:t xml:space="preserve"> 2025                                To be </w:t>
    </w:r>
    <w:proofErr w:type="gramStart"/>
    <w:r>
      <w:t xml:space="preserve">reviewed </w:t>
    </w:r>
    <w:r w:rsidR="00AF2A82">
      <w:t xml:space="preserve"> ----------</w:t>
    </w:r>
    <w:proofErr w:type="gramEnd"/>
    <w:r>
      <w:t xml:space="preserve"> 2028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5251D" w14:textId="77777777" w:rsidR="00A048FE" w:rsidRDefault="00A048FE" w:rsidP="00B97685">
      <w:pPr>
        <w:spacing w:after="0" w:line="240" w:lineRule="auto"/>
      </w:pPr>
      <w:r>
        <w:separator/>
      </w:r>
    </w:p>
  </w:footnote>
  <w:footnote w:type="continuationSeparator" w:id="0">
    <w:p w14:paraId="155DA7BA" w14:textId="77777777" w:rsidR="00A048FE" w:rsidRDefault="00A048FE" w:rsidP="00B97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3EF5"/>
    <w:rsid w:val="00896410"/>
    <w:rsid w:val="0099455A"/>
    <w:rsid w:val="00A048FE"/>
    <w:rsid w:val="00AA1D8D"/>
    <w:rsid w:val="00AF2A82"/>
    <w:rsid w:val="00B47730"/>
    <w:rsid w:val="00B97685"/>
    <w:rsid w:val="00C85135"/>
    <w:rsid w:val="00CB0664"/>
    <w:rsid w:val="00E72F92"/>
    <w:rsid w:val="00F40F24"/>
    <w:rsid w:val="00FC693F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915CC0"/>
  <w14:defaultImageDpi w14:val="300"/>
  <w15:docId w15:val="{E27BAAEE-62F3-4B88-BAA6-6F04E0D0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B32B3D-8011-4A92-AE13-EDEB83EE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Coates Parish Clerk</cp:lastModifiedBy>
  <cp:revision>3</cp:revision>
  <cp:lastPrinted>2025-10-02T14:19:00Z</cp:lastPrinted>
  <dcterms:created xsi:type="dcterms:W3CDTF">2025-12-17T16:44:00Z</dcterms:created>
  <dcterms:modified xsi:type="dcterms:W3CDTF">2025-12-17T16:56:00Z</dcterms:modified>
  <cp:category/>
</cp:coreProperties>
</file>